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Subscriptions I Use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Subscription Name / Notes</w:t>
            </w:r>
          </w:p>
        </w:tc>
      </w:tr>
      <w:tr>
        <w:tc>
          <w:tcPr>
            <w:tcW w:type="dxa" w:w="4320"/>
          </w:tcPr>
          <w:p>
            <w:r>
              <w:t>Food &amp; Meal Kits</w:t>
            </w:r>
          </w:p>
        </w:tc>
        <w:tc>
          <w:tcPr>
            <w:tcW w:type="dxa" w:w="4320"/>
          </w:tcPr>
          <w:p>
            <w:r>
              <w:t>e.g., HelloFresh, Blue Apron, EveryPlate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Groceries</w:t>
            </w:r>
          </w:p>
        </w:tc>
        <w:tc>
          <w:tcPr>
            <w:tcW w:type="dxa" w:w="4320"/>
          </w:tcPr>
          <w:p>
            <w:r>
              <w:t>e.g., Misfits Market, Thrive Market, Amazon Fresh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Wine / Alcohol</w:t>
            </w:r>
          </w:p>
        </w:tc>
        <w:tc>
          <w:tcPr>
            <w:tcW w:type="dxa" w:w="4320"/>
          </w:tcPr>
          <w:p>
            <w:r>
              <w:t>e.g., Winc, Firstleaf, Flaviar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Makeup / Beauty</w:t>
            </w:r>
          </w:p>
        </w:tc>
        <w:tc>
          <w:tcPr>
            <w:tcW w:type="dxa" w:w="4320"/>
          </w:tcPr>
          <w:p>
            <w:r>
              <w:t>e.g., Ipsy, Birchbox, BoxyCharm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Digital Streaming</w:t>
            </w:r>
          </w:p>
        </w:tc>
        <w:tc>
          <w:tcPr>
            <w:tcW w:type="dxa" w:w="4320"/>
          </w:tcPr>
          <w:p>
            <w:r>
              <w:t>e.g., Netflix, Spotify, Disney+, Hulu, YouTube Premium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Business Software &amp; Tools</w:t>
            </w:r>
          </w:p>
        </w:tc>
        <w:tc>
          <w:tcPr>
            <w:tcW w:type="dxa" w:w="4320"/>
          </w:tcPr>
          <w:p>
            <w:r>
              <w:t>e.g., Microsoft 365, Canva Pro, QuickBooks, Adobe Creative Cloud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Website &amp; Hosting Tools</w:t>
            </w:r>
          </w:p>
        </w:tc>
        <w:tc>
          <w:tcPr>
            <w:tcW w:type="dxa" w:w="4320"/>
          </w:tcPr>
          <w:p>
            <w:r>
              <w:t>e.g., Squarespace, Wix, Shopify, Bluehost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Fashion / Accessories</w:t>
            </w:r>
          </w:p>
        </w:tc>
        <w:tc>
          <w:tcPr>
            <w:tcW w:type="dxa" w:w="4320"/>
          </w:tcPr>
          <w:p>
            <w:r>
              <w:t>e.g., Stitch Fix, Rent the Runway, Fabletics, Rocksbox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Hygiene / Grooming</w:t>
            </w:r>
          </w:p>
        </w:tc>
        <w:tc>
          <w:tcPr>
            <w:tcW w:type="dxa" w:w="4320"/>
          </w:tcPr>
          <w:p>
            <w:r>
              <w:t>e.g., Dollar Shave Club, Harry’s, Billie</w:t>
              <w:br/>
              <w:t>[ ]</w:t>
            </w:r>
          </w:p>
        </w:tc>
      </w:tr>
      <w:tr>
        <w:tc>
          <w:tcPr>
            <w:tcW w:type="dxa" w:w="4320"/>
          </w:tcPr>
          <w:p>
            <w:r>
              <w:t>Kids / Family</w:t>
            </w:r>
          </w:p>
        </w:tc>
        <w:tc>
          <w:tcPr>
            <w:tcW w:type="dxa" w:w="4320"/>
          </w:tcPr>
          <w:p>
            <w:r>
              <w:t>e.g., KiwiCo, Lovevery, Little Passports</w:t>
              <w:br/>
              <w:t>[ ]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